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书名：教育研究中的单一被试设计</w:t>
      </w:r>
    </w:p>
    <w:p>
      <w:r>
        <w:t>作者：（美）肯尼迪著</w:t>
      </w:r>
    </w:p>
    <w:p>
      <w:r>
        <w:t>出版社：北京:华夏出版社,2014.04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教育研究中的单一被试设计 评论地址：https://www.jiaokey.com/book/detail/13532780.html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