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书名：传记译林  我的早年岁月  沙迦酋长苏尔坦?本?穆罕默德?卡西米自传</w:t>
      </w:r>
    </w:p>
    <w:p>
      <w:r>
        <w:t>作者：（阿联酋）苏尔坦·本·穆罕默德·卡西米著；赵东林译</w:t>
      </w:r>
    </w:p>
    <w:p>
      <w:r>
        <w:t>出版社：南京:译林出版社,2014.04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传记译林  我的早年岁月  沙迦酋长苏尔坦?本?穆罕默德?卡西米自传 评论地址：https://www.jiaokey.com/book/detail/13532778.html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