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2015MBA、MPA、MPAcc管理类联考综合能力高分数学800题  基础知识+高频考点+提分技巧+经典习题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2015MBA、MPA、MPAcc管理类联考综合能力高分数学800题  基础知识+高频考点+提分技巧+经典习题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本书出售、求购地址：https://www.jiaokey.com/book/detail/13532766.html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关键词搜索：https://www.jiaokey.com/tag/2015MBA、MPA、MPAcc管理类联考综合能力高分数学800题  基础知识+高频考点+提分技巧+经典习题.html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