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气候创造历史  气候变迁及其对人种烟花、语言散布和文明进程的影响</w:t>
      </w:r>
    </w:p>
    <w:p>
      <w:r>
        <w:rPr>
          <w:rFonts w:ascii="宋体" w:hAnsi="宋体" w:eastAsia="宋体"/>
          <w:sz w:val="24"/>
        </w:rPr>
        <w:t>（瑞士）许靖华著；甘锡安译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气候创造历史  气候变迁及其对人种烟花、语言散布和文明进程的影响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（瑞士）许靖华著；甘锡安译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本书出售、求购地址：https://www.jiaokey.com/book/detail/13532762.html</w:t>
      </w:r>
    </w:p>
    <w:p>
      <w:r>
        <w:t>更多相关图书推荐：https://www.jiaokey.com</w:t>
      </w:r>
    </w:p>
    <w:p>
      <w:r>
        <w:t>（瑞士）许靖华著；甘锡安译 其他作品：https://www.jiaokey.com/tag/（瑞士）许靖华著；甘锡安译.html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关键词搜索：https://www.jiaokey.com/tag/气候创造历史  气候变迁及其对人种烟花、语言散布和文明进程的影响.html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