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英女王演说集  汉英对照</w:t>
      </w:r>
    </w:p>
    <w:p>
      <w:r>
        <w:rPr>
          <w:rFonts w:ascii="宋体" w:hAnsi="宋体" w:eastAsia="宋体"/>
          <w:sz w:val="24"/>
        </w:rPr>
        <w:t>（英国）伊丽莎白·亚历山德拉·玛丽·温莎著；刘露编译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英女王演说集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（英国）伊丽莎白·亚历山德拉·玛丽·温莎著；刘露编译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本书出售、求购地址：https://www.jiaokey.com/book/detail/13532726.html</w:t>
      </w:r>
    </w:p>
    <w:p>
      <w:r>
        <w:t>更多相关图书推荐：https://www.jiaokey.com</w:t>
      </w:r>
    </w:p>
    <w:p>
      <w:r>
        <w:t>（英国）伊丽莎白·亚历山德拉·玛丽·温莎著；刘露编译 其他作品：https://www.jiaokey.com/tag/（英国）伊丽莎白·亚历山德拉·玛丽·温莎著；刘露编译.html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关键词搜索：https://www.jiaokey.com/tag/英女王演说集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