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星火英语专业四级听力专项巅峰训练  专四标准听力800题</w:t>
      </w:r>
    </w:p>
    <w:p>
      <w:r>
        <w:rPr>
          <w:rFonts w:ascii="宋体" w:hAnsi="宋体" w:eastAsia="宋体"/>
          <w:sz w:val="24"/>
        </w:rPr>
        <w:t>沈金泊著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星火英语专业四级听力专项巅峰训练  专四标准听力800题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大学英语水平考试-听说教学-习题集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本书出售、求购地址：https://www.jiaokey.com/book/detail/13532722.html</w:t>
      </w:r>
    </w:p>
    <w:p>
      <w:r>
        <w:t>更多相关图书推荐：https://www.jiaokey.com</w:t>
      </w:r>
    </w:p>
    <w:p>
      <w:r>
        <w:t>沈金泊著 其他作品：https://www.jiaokey.com/tag/沈金泊著.html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关键词搜索：https://www.jiaokey.com/tag/大学英语水平考试-听说教学-习题集.html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