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解密复兴科技  基于隐蔽马尔科夫模型的时序分析方法</w:t>
      </w:r>
    </w:p>
    <w:p>
      <w:r>
        <w:rPr>
          <w:rFonts w:ascii="宋体" w:hAnsi="宋体" w:eastAsia="宋体"/>
          <w:sz w:val="24"/>
        </w:rPr>
        <w:t>刘振亚，邓磊著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解密复兴科技  基于隐蔽马尔科夫模型的时序分析方法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刘振亚，邓磊著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对冲基金-金融公司-企业管理-研究-美国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本书出售、求购地址：https://www.jiaokey.com/book/detail/13532697.html</w:t>
      </w:r>
    </w:p>
    <w:p>
      <w:r>
        <w:t>更多相关图书推荐：https://www.jiaokey.com</w:t>
      </w:r>
    </w:p>
    <w:p>
      <w:r>
        <w:t>刘振亚，邓磊著 其他作品：https://www.jiaokey.com/tag/刘振亚，邓磊著.html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关键词搜索：https://www.jiaokey.com/tag/对冲基金-金融公司-企业管理-研究-美国.html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