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中国现代税制建设与税收征管改革研究</w:t>
      </w:r>
    </w:p>
    <w:p>
      <w:r>
        <w:rPr>
          <w:rFonts w:ascii="宋体" w:hAnsi="宋体" w:eastAsia="宋体"/>
          <w:sz w:val="24"/>
        </w:rPr>
        <w:t>谷彦芳，杨秀玲，张维编著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中国现代税制建设与税收征管改革研究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谷彦芳，杨秀玲，张维编著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本书出售、求购地址：https://www.jiaokey.com/book/detail/13532689.html</w:t>
      </w:r>
    </w:p>
    <w:p>
      <w:r>
        <w:t>更多相关图书推荐：https://www.jiaokey.com</w:t>
      </w:r>
    </w:p>
    <w:p>
      <w:r>
        <w:t>谷彦芳，杨秀玲，张维编著 其他作品：https://www.jiaokey.com/tag/谷彦芳，杨秀玲，张维编著.html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关键词搜索：https://www.jiaokey.com/tag/中国现代税制建设与税收征管改革研究.html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