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政务与外交著作  下</w:t>
      </w:r>
    </w:p>
    <w:p>
      <w:r>
        <w:rPr>
          <w:rFonts w:ascii="宋体" w:hAnsi="宋体" w:eastAsia="宋体"/>
          <w:sz w:val="24"/>
        </w:rPr>
        <w:t>徐卫翔，段保良，曹钦，成鸿译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政务与外交著作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徐卫翔，段保良，曹钦，成鸿译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本书出售、求购地址：https://www.jiaokey.com/book/detail/13532674.html</w:t>
      </w:r>
    </w:p>
    <w:p>
      <w:r>
        <w:t>更多相关图书推荐：https://www.jiaokey.com</w:t>
      </w:r>
    </w:p>
    <w:p>
      <w:r>
        <w:t>徐卫翔，段保良，曹钦，成鸿译 其他作品：https://www.jiaokey.com/tag/徐卫翔，段保良，曹钦，成鸿译.html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关键词搜索：https://www.jiaokey.com/tag/政务与外交著作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