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书名：权力与制衡  浙江省嘉兴地区乡镇自治研究  1945-1949</w:t>
      </w:r>
    </w:p>
    <w:p>
      <w:r>
        <w:t>作者：丰箫著</w:t>
      </w:r>
    </w:p>
    <w:p>
      <w:r>
        <w:t>出版社：北京:商务印书馆,2014.04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权力与制衡  浙江省嘉兴地区乡镇自治研究  1945-1949 评论地址：https://www.jiaokey.com/book/detail/13532634.html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