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活法叁  人生的王道  精装版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活法叁  人生的王道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本书出售、求购地址：https://www.jiaokey.com/book/detail/13532617.html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关键词搜索：https://www.jiaokey.com/tag/活法叁  人生的王道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