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亚洲大趋势  中国和新兴经济体的未来</w:t>
      </w:r>
    </w:p>
    <w:p>
      <w:r>
        <w:rPr>
          <w:rFonts w:ascii="宋体" w:hAnsi="宋体" w:eastAsia="宋体"/>
          <w:sz w:val="24"/>
        </w:rPr>
        <w:t>（美）斯塔威尔著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亚洲大趋势  中国和新兴经济体的未来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本书出售、求购地址：https://www.jiaokey.com/book/detail/13532600.html</w:t>
      </w:r>
    </w:p>
    <w:p>
      <w:r>
        <w:t>更多相关图书推荐：https://www.jiaokey.com</w:t>
      </w:r>
    </w:p>
    <w:p>
      <w:r>
        <w:t>（美）斯塔威尔著 其他作品：https://www.jiaokey.com/tag/（美）斯塔威尔著.html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关键词搜索：https://www.jiaokey.com/tag/亚洲大趋势  中国和新兴经济体的未来.html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