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野蛮进化  乔丹、科比御用极限训练师首度公开“统治者”潜能激发心理学</w:t>
      </w:r>
    </w:p>
    <w:p>
      <w:r>
        <w:rPr>
          <w:rFonts w:ascii="宋体" w:hAnsi="宋体" w:eastAsia="宋体"/>
          <w:sz w:val="24"/>
        </w:rPr>
        <w:t>（美）蒂姆·S·格罗弗，莎莉·莱塞·温克著；尘间译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野蛮进化  乔丹、科比御用极限训练师首度公开“统治者”潜能激发心理学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（美）蒂姆·S·格罗弗，莎莉·莱塞·温克著；尘间译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本书出售、求购地址：https://www.jiaokey.com/book/detail/13532567.html</w:t>
      </w:r>
    </w:p>
    <w:p>
      <w:r>
        <w:t>更多相关图书推荐：https://www.jiaokey.com</w:t>
      </w:r>
    </w:p>
    <w:p>
      <w:r>
        <w:t>（美）蒂姆·S·格罗弗，莎莉·莱塞·温克著；尘间译 其他作品：https://www.jiaokey.com/tag/（美）蒂姆·S·格罗弗，莎莉·莱塞·温克著；尘间译.html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关键词搜索：https://www.jiaokey.com/tag/野蛮进化  乔丹、科比御用极限训练师首度公开“统治者”潜能激发心理学.html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