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不流于美好愿望  新经济学如何帮助解决全球贫困问题</w:t>
      </w:r>
    </w:p>
    <w:p>
      <w:r>
        <w:rPr>
          <w:rFonts w:ascii="宋体" w:hAnsi="宋体" w:eastAsia="宋体"/>
          <w:sz w:val="24"/>
        </w:rPr>
        <w:t>（美）迪恩·卡尔兰，（美）雅各布·阿佩尔著；傅瑞蓉译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不流于美好愿望  新经济学如何帮助解决全球贫困问题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（美）迪恩·卡尔兰，（美）雅各布·阿佩尔著；傅瑞蓉译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本书出售、求购地址：https://www.jiaokey.com/book/detail/13532560.html</w:t>
      </w:r>
    </w:p>
    <w:p>
      <w:r>
        <w:t>更多相关图书推荐：https://www.jiaokey.com</w:t>
      </w:r>
    </w:p>
    <w:p>
      <w:r>
        <w:t>（美）迪恩·卡尔兰，（美）雅各布·阿佩尔著；傅瑞蓉译 其他作品：https://www.jiaokey.com/tag/（美）迪恩·卡尔兰，（美）雅各布·阿佩尔著；傅瑞蓉译.html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关键词搜索：https://www.jiaokey.com/tag/不流于美好愿望  新经济学如何帮助解决全球贫困问题.html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