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数海淘金  连锁超市销售数据分析实务</w:t>
      </w:r>
    </w:p>
    <w:p>
      <w:r>
        <w:rPr>
          <w:rFonts w:ascii="宋体" w:hAnsi="宋体" w:eastAsia="宋体"/>
          <w:sz w:val="24"/>
        </w:rPr>
        <w:t>陈绛平等著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数海淘金  连锁超市销售数据分析实务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陈绛平等著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本书出售、求购地址：https://www.jiaokey.com/book/detail/13532556.html</w:t>
      </w:r>
    </w:p>
    <w:p>
      <w:r>
        <w:t>更多相关图书推荐：https://www.jiaokey.com</w:t>
      </w:r>
    </w:p>
    <w:p>
      <w:r>
        <w:t>陈绛平等著 其他作品：https://www.jiaokey.com/tag/陈绛平等著.html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关键词搜索：https://www.jiaokey.com/tag/数海淘金  连锁超市销售数据分析实务.html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