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不流血的战争  网络攻防经典之战</w:t>
      </w:r>
    </w:p>
    <w:p>
      <w:r>
        <w:rPr>
          <w:rFonts w:ascii="宋体" w:hAnsi="宋体" w:eastAsia="宋体"/>
          <w:sz w:val="24"/>
        </w:rPr>
        <w:t>樊高月，赵力昌主编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不流血的战争  网络攻防经典之战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樊高月，赵力昌主编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本书出售、求购地址：https://www.jiaokey.com/book/detail/13532548.html</w:t>
      </w:r>
    </w:p>
    <w:p>
      <w:r>
        <w:t>更多相关图书推荐：https://www.jiaokey.com</w:t>
      </w:r>
    </w:p>
    <w:p>
      <w:r>
        <w:t>樊高月，赵力昌主编 其他作品：https://www.jiaokey.com/tag/樊高月，赵力昌主编.html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关键词搜索：https://www.jiaokey.com/tag/不流血的战争  网络攻防经典之战.html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