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书名：战胜内心的恐惧</w:t>
      </w:r>
    </w:p>
    <w:p>
      <w:r>
        <w:t>作者：（美）苏珊·杰菲斯著；陈安璐译</w:t>
      </w:r>
    </w:p>
    <w:p>
      <w:r>
        <w:t>出版社：重庆：重庆出版社</w:t>
      </w:r>
    </w:p>
    <w:p>
      <w:r>
        <w:t>出版日期：2014.05</w:t>
      </w:r>
    </w:p>
    <w:p>
      <w:r>
        <w:t>总页数：221</w:t>
      </w:r>
    </w:p>
    <w:p>
      <w:r>
        <w:t>更多请访问教客网: www.jiaokey.com</w:t>
      </w:r>
    </w:p>
    <w:p>
      <w:r>
        <w:t>战胜内心的恐惧 评论地址：https://www.jiaokey.com/book/detail/13532546.html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