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书名：茶说  味因水觉甘美，心因茶而和宁</w:t>
      </w:r>
    </w:p>
    <w:p>
      <w:r>
        <w:t>作者：云水禅心主编</w:t>
      </w:r>
    </w:p>
    <w:p>
      <w:r>
        <w:t>出版社：北京:北京工业大学出版社,2014.04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茶说  味因水觉甘美，心因茶而和宁 评论地址：https://www.jiaokey.com/book/detail/13532483.html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