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  三毛全集10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  三毛全集10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本书出售、求购地址：https://www.jiaokey.com/book/detail/13532386.html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关键词搜索：https://www.jiaokey.com/tag/倾城  三毛全集10.html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