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中华散文珍藏本 邵燕祥卷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中华散文珍藏本 邵燕祥卷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本书出售、求购地址：https://www.jiaokey.com/book/detail/13532260.html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关键词搜索：https://www.jiaokey.com/tag/中华散文珍藏本 邵燕祥卷.html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