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营口通史  第1卷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本书出售、求购地址：https://www.jiaokey.com/book/detail/13532097.html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北方联合出版传媒（集团）股份有限公司 出版图书：https://www.jiaokey.com/tag/北方联合出版传媒（集团）股份有限公司.html</w:t>
      </w:r>
    </w:p>
    <w:p>
      <w:r>
        <w:t>关键词搜索：https://www.jiaokey.com/tag/营口通史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