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95本溪水灾志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95本溪水灾志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本书出售、求购地址：https://www.jiaokey.com/book/detail/13532024.html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关键词搜索：https://www.jiaokey.com/tag/95本溪水灾志.html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