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大师和玛格丽特 评论地址：https://www.jiaokey.com/book/detail/13531999.html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