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清洁女工之死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清洁女工之死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本书出售、求购地址：https://www.jiaokey.com/book/detail/13531966.html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关键词搜索：https://www.jiaokey.com/tag/清洁女工之死.html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