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三野首任军长传奇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三野首任军长传奇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本书出售、求购地址：https://www.jiaokey.com/book/detail/13531946.html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关键词搜索：https://www.jiaokey.com/tag/三野首任军长传奇.html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