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书名：中国新媒体传播和互联网社区</w:t>
      </w:r>
    </w:p>
    <w:p>
      <w:r>
        <w:t>作者：张国良主编；王昊青副主编</w:t>
      </w:r>
    </w:p>
    <w:p>
      <w:r>
        <w:t>出版社：上海：上海人民出版社</w:t>
      </w:r>
    </w:p>
    <w:p>
      <w:r>
        <w:t>出版日期：2013.11</w:t>
      </w:r>
    </w:p>
    <w:p>
      <w:r>
        <w:t>总页数：486</w:t>
      </w:r>
    </w:p>
    <w:p>
      <w:r>
        <w:t>更多请访问教客网: www.jiaokey.com</w:t>
      </w:r>
    </w:p>
    <w:p>
      <w:r>
        <w:t>中国新媒体传播和互联网社区 评论地址：https://www.jiaokey.com/book/detail/13531910.html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