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  会社  商行为</w:t>
      </w:r>
    </w:p>
    <w:p>
      <w:r>
        <w:rPr>
          <w:rFonts w:ascii="宋体" w:hAnsi="宋体" w:eastAsia="宋体"/>
          <w:sz w:val="24"/>
        </w:rPr>
        <w:t>（日）志田钾太郎口述；熊元襄，熊仕昌编；徐奕斐点校著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  会社  商行为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（日）志田钾太郎口述；熊元襄，熊仕昌编；徐奕斐点校著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本书出售、求购地址：https://www.jiaokey.com/book/detail/13531903.html</w:t>
      </w:r>
    </w:p>
    <w:p>
      <w:r>
        <w:t>更多相关图书推荐：https://www.jiaokey.com</w:t>
      </w:r>
    </w:p>
    <w:p>
      <w:r>
        <w:t>（日）志田钾太郎口述；熊元襄，熊仕昌编；徐奕斐点校著 其他作品：https://www.jiaokey.com/tag/（日）志田钾太郎口述；熊元襄，熊仕昌编；徐奕斐点校著.html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关键词搜索：https://www.jiaokey.com/tag/商法  会社  商行为.html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