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司法转型启示录  东莞市第一人民法院的实践</w:t>
      </w:r>
    </w:p>
    <w:p>
      <w:r>
        <w:rPr>
          <w:rFonts w:ascii="宋体" w:hAnsi="宋体" w:eastAsia="宋体"/>
          <w:sz w:val="24"/>
        </w:rPr>
        <w:t>东莞市第一人民法院著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司法转型启示录  东莞市第一人民法院的实践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东莞市第一人民法院著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本书出售、求购地址：https://www.jiaokey.com/book/detail/13531887.html</w:t>
      </w:r>
    </w:p>
    <w:p>
      <w:r>
        <w:t>更多相关图书推荐：https://www.jiaokey.com</w:t>
      </w:r>
    </w:p>
    <w:p>
      <w:r>
        <w:t>东莞市第一人民法院著 其他作品：https://www.jiaokey.com/tag/东莞市第一人民法院著.html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关键词搜索：https://www.jiaokey.com/tag/司法转型启示录  东莞市第一人民法院的实践.html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