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我国主流价值文化及其构建调查  调查报告集</w:t>
      </w:r>
    </w:p>
    <w:p>
      <w:r>
        <w:rPr>
          <w:rFonts w:ascii="宋体" w:hAnsi="宋体" w:eastAsia="宋体"/>
          <w:sz w:val="24"/>
        </w:rPr>
        <w:t>戴茂堂，周海春，江畅等著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我国主流价值文化及其构建调查  调查报告集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戴茂堂，周海春，江畅等著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本书出售、求购地址：https://www.jiaokey.com/book/detail/13531860.html</w:t>
      </w:r>
    </w:p>
    <w:p>
      <w:r>
        <w:t>更多相关图书推荐：https://www.jiaokey.com</w:t>
      </w:r>
    </w:p>
    <w:p>
      <w:r>
        <w:t>戴茂堂，周海春，江畅等著 其他作品：https://www.jiaokey.com/tag/戴茂堂，周海春，江畅等著.html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关键词搜索：https://www.jiaokey.com/tag/我国主流价值文化及其构建调查  调查报告集.html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