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书名：群众与暴民  从柏拉图到卡内蒂</w:t>
      </w:r>
    </w:p>
    <w:p>
      <w:r>
        <w:t>作者：（英）约翰·麦克莱兰著；何道宽译</w:t>
      </w:r>
    </w:p>
    <w:p>
      <w:r>
        <w:t>出版社：上海:复旦大学出版社,2014.05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群众与暴民  从柏拉图到卡内蒂 评论地址：https://www.jiaokey.com/book/detail/13531839.html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