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  让时间去哪儿</w:t>
      </w:r>
    </w:p>
    <w:p>
      <w:r>
        <w:rPr>
          <w:rFonts w:ascii="宋体" w:hAnsi="宋体" w:eastAsia="宋体"/>
          <w:sz w:val="24"/>
        </w:rPr>
        <w:t>（俄）哥蓝布·阿翰思奇著；林森译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  让时间去哪儿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（俄）哥蓝布·阿翰思奇著；林森译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本书出售、求购地址：https://www.jiaokey.com/book/detail/13531838.html</w:t>
      </w:r>
    </w:p>
    <w:p>
      <w:r>
        <w:t>更多相关图书推荐：https://www.jiaokey.com</w:t>
      </w:r>
    </w:p>
    <w:p>
      <w:r>
        <w:t>（俄）哥蓝布·阿翰思奇著；林森译 其他作品：https://www.jiaokey.com/tag/（俄）哥蓝布·阿翰思奇著；林森译.html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关键词搜索：https://www.jiaokey.com/tag/时间管理  让时间去哪儿.html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