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书名：道德之维  自然法和法律实证主义视角下的德法关系研究</w:t>
      </w:r>
    </w:p>
    <w:p>
      <w:r>
        <w:t>作者：弭维著</w:t>
      </w:r>
    </w:p>
    <w:p>
      <w:r>
        <w:t>出版社：北京:知识产权出版社,2014.04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道德之维  自然法和法律实证主义视角下的德法关系研究 评论地址：https://www.jiaokey.com/book/detail/13531823.html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