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世界商界领袖演讲精选</w:t>
      </w:r>
    </w:p>
    <w:p>
      <w:r>
        <w:rPr>
          <w:rFonts w:ascii="宋体" w:hAnsi="宋体" w:eastAsia="宋体"/>
          <w:sz w:val="24"/>
        </w:rPr>
        <w:t>刘植荣编译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世界商界领袖演讲精选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刘植荣编译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企业管理-经验-世界-通俗读物-成功心理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本书出售、求购地址：https://www.jiaokey.com/book/detail/13531809.html</w:t>
      </w:r>
    </w:p>
    <w:p>
      <w:r>
        <w:t>更多相关图书推荐：https://www.jiaokey.com</w:t>
      </w:r>
    </w:p>
    <w:p>
      <w:r>
        <w:t>刘植荣编译 其他作品：https://www.jiaokey.com/tag/刘植荣编译.html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关键词搜索：https://www.jiaokey.com/tag/企业管理-经验-世界-通俗读物-成功心理.html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