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人类的破坏性剖析</w:t>
      </w:r>
    </w:p>
    <w:p>
      <w:r>
        <w:rPr>
          <w:rFonts w:ascii="宋体" w:hAnsi="宋体" w:eastAsia="宋体"/>
          <w:sz w:val="24"/>
        </w:rPr>
        <w:t>（美）埃里希·弗洛姆著；李穆等译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人类的破坏性剖析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（美）埃里希·弗洛姆著；李穆等译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本书出售、求购地址：https://www.jiaokey.com/book/detail/13531803.html</w:t>
      </w:r>
    </w:p>
    <w:p>
      <w:r>
        <w:t>更多相关图书推荐：https://www.jiaokey.com</w:t>
      </w:r>
    </w:p>
    <w:p>
      <w:r>
        <w:t>（美）埃里希·弗洛姆著；李穆等译 其他作品：https://www.jiaokey.com/tag/（美）埃里希·弗洛姆著；李穆等译.html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关键词搜索：https://www.jiaokey.com/tag/人类的破坏性剖析.html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