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有效提升退货供应链竞争优势</w:t>
      </w:r>
    </w:p>
    <w:p>
      <w:r>
        <w:rPr>
          <w:rFonts w:ascii="宋体" w:hAnsi="宋体" w:eastAsia="宋体"/>
          <w:sz w:val="24"/>
        </w:rPr>
        <w:t>李明芳，蒋佳，薛景梅著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有效提升退货供应链竞争优势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李明芳，蒋佳，薛景梅著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本书出售、求购地址：https://www.jiaokey.com/book/detail/13531775.html</w:t>
      </w:r>
    </w:p>
    <w:p>
      <w:r>
        <w:t>更多相关图书推荐：https://www.jiaokey.com</w:t>
      </w:r>
    </w:p>
    <w:p>
      <w:r>
        <w:t>李明芳，蒋佳，薛景梅著 其他作品：https://www.jiaokey.com/tag/李明芳，蒋佳，薛景梅著.html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关键词搜索：https://www.jiaokey.com/tag/有效提升退货供应链竞争优势.html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