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解释资本雇佣劳动  突破企业理论的前沿</w:t>
      </w:r>
    </w:p>
    <w:p>
      <w:r>
        <w:rPr>
          <w:rFonts w:ascii="宋体" w:hAnsi="宋体" w:eastAsia="宋体"/>
          <w:sz w:val="24"/>
        </w:rPr>
        <w:t>左大培著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解释资本雇佣劳动  突破企业理论的前沿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本书出售、求购地址：https://www.jiaokey.com/book/detail/13531761.html</w:t>
      </w:r>
    </w:p>
    <w:p>
      <w:r>
        <w:t>更多相关图书推荐：https://www.jiaokey.com</w:t>
      </w:r>
    </w:p>
    <w:p>
      <w:r>
        <w:t>左大培著 其他作品：https://www.jiaokey.com/tag/左大培著.html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关键词搜索：https://www.jiaokey.com/tag/解释资本雇佣劳动  突破企业理论的前沿.html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