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瞬间让自己与众不同 潜意识挖掘术</w:t>
      </w:r>
    </w:p>
    <w:p>
      <w:r>
        <w:rPr>
          <w:rFonts w:ascii="宋体" w:hAnsi="宋体" w:eastAsia="宋体"/>
          <w:sz w:val="24"/>
        </w:rPr>
        <w:t>（日）石井裕之著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瞬间让自己与众不同 潜意识挖掘术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本书出售、求购地址：https://www.jiaokey.com/book/detail/13531752.html</w:t>
      </w:r>
    </w:p>
    <w:p>
      <w:r>
        <w:t>更多相关图书推荐：https://www.jiaokey.com</w:t>
      </w:r>
    </w:p>
    <w:p>
      <w:r>
        <w:t>（日）石井裕之著 其他作品：https://www.jiaokey.com/tag/（日）石井裕之著.html</w:t>
      </w:r>
    </w:p>
    <w:p>
      <w:r>
        <w:t>关键词搜索：https://www.jiaokey.com/tag/瞬间让自己与众不同 潜意识挖掘术.html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