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与弗洛伊德和莎士比亚对话  诺曼·霍兰德的新精神分析批评</w:t>
      </w:r>
    </w:p>
    <w:p>
      <w:r>
        <w:rPr>
          <w:rFonts w:ascii="宋体" w:hAnsi="宋体" w:eastAsia="宋体"/>
          <w:sz w:val="24"/>
        </w:rPr>
        <w:t>袁祺著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与弗洛伊德和莎士比亚对话  诺曼·霍兰德的新精神分析批评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本书出售、求购地址：https://www.jiaokey.com/book/detail/13531749.html</w:t>
      </w:r>
    </w:p>
    <w:p>
      <w:r>
        <w:t>更多相关图书推荐：https://www.jiaokey.com</w:t>
      </w:r>
    </w:p>
    <w:p>
      <w:r>
        <w:t>袁祺著 其他作品：https://www.jiaokey.com/tag/袁祺著.html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关键词搜索：https://www.jiaokey.com/tag/与弗洛伊德和莎士比亚对话  诺曼·霍兰德的新精神分析批评.html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