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股票市场泡沫  影响因素与形成机理</w:t>
      </w:r>
    </w:p>
    <w:p>
      <w:r>
        <w:rPr>
          <w:rFonts w:ascii="宋体" w:hAnsi="宋体" w:eastAsia="宋体"/>
          <w:sz w:val="24"/>
        </w:rPr>
        <w:t>孟科学，魏霄著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股票市场泡沫  影响因素与形成机理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孟科学，魏霄著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本书出售、求购地址：https://www.jiaokey.com/book/detail/13531747.html</w:t>
      </w:r>
    </w:p>
    <w:p>
      <w:r>
        <w:t>更多相关图书推荐：https://www.jiaokey.com</w:t>
      </w:r>
    </w:p>
    <w:p>
      <w:r>
        <w:t>孟科学，魏霄著 其他作品：https://www.jiaokey.com/tag/孟科学，魏霄著.html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关键词搜索：https://www.jiaokey.com/tag/股票市场-研究.html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