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党旗下的风采  锦州市优秀共产党员先进党组织事迹选编</w:t>
      </w:r>
    </w:p>
    <w:p>
      <w:r>
        <w:rPr>
          <w:rFonts w:ascii="宋体" w:hAnsi="宋体" w:eastAsia="宋体"/>
          <w:sz w:val="24"/>
        </w:rPr>
        <w:t>中共锦州市委组织部，中共锦州市委党史研究室编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党旗下的风采  锦州市优秀共产党员先进党组织事迹选编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中共锦州市委组织部，中共锦州市委党史研究室编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锦州市金豹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本书出售、求购地址：https://www.jiaokey.com/book/detail/13531746.html</w:t>
      </w:r>
    </w:p>
    <w:p>
      <w:r>
        <w:t>更多相关图书推荐：https://www.jiaokey.com</w:t>
      </w:r>
    </w:p>
    <w:p>
      <w:r>
        <w:t>中共锦州市委组织部，中共锦州市委党史研究室编 其他作品：https://www.jiaokey.com/tag/中共锦州市委组织部，中共锦州市委党史研究室编.html</w:t>
      </w:r>
    </w:p>
    <w:p>
      <w:r>
        <w:t>锦州市金豹 出版图书：https://www.jiaokey.com/tag/锦州市金豹.html</w:t>
      </w:r>
    </w:p>
    <w:p>
      <w:r>
        <w:t>关键词搜索：https://www.jiaokey.com/tag/党旗下的风采  锦州市优秀共产党员先进党组织事迹选编.html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