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战略性新兴产业的开拓与创新  宁波典型企业成长机理与发展路径研究</w:t>
      </w:r>
    </w:p>
    <w:p>
      <w:r>
        <w:rPr>
          <w:rFonts w:ascii="宋体" w:hAnsi="宋体" w:eastAsia="宋体"/>
          <w:sz w:val="24"/>
        </w:rPr>
        <w:t>孟祥霞等著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战略性新兴产业的开拓与创新  宁波典型企业成长机理与发展路径研究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孟祥霞等著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本书出售、求购地址：https://www.jiaokey.com/book/detail/13531737.html</w:t>
      </w:r>
    </w:p>
    <w:p>
      <w:r>
        <w:t>更多相关图书推荐：https://www.jiaokey.com</w:t>
      </w:r>
    </w:p>
    <w:p>
      <w:r>
        <w:t>孟祥霞等著 其他作品：https://www.jiaokey.com/tag/孟祥霞等著.html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关键词搜索：https://www.jiaokey.com/tag/战略性新兴产业的开拓与创新  宁波典型企业成长机理与发展路径研究.html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