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书名：锦州党史资料  7  锦州工业史上的光辉一页</w:t>
      </w:r>
    </w:p>
    <w:p>
      <w:r>
        <w:t>作者：鲍建中，王胤哲主编；赵明山，刘军伟，王胜玉，张洪儒副主编</w:t>
      </w:r>
    </w:p>
    <w:p>
      <w:r>
        <w:t>出版社：中共锦州市委党史研究室</w:t>
      </w:r>
    </w:p>
    <w:p>
      <w:r>
        <w:t>出版日期：1991.07</w:t>
      </w:r>
    </w:p>
    <w:p>
      <w:r>
        <w:t>总页数：385</w:t>
      </w:r>
    </w:p>
    <w:p>
      <w:r>
        <w:t>更多请访问教客网: www.jiaokey.com</w:t>
      </w:r>
    </w:p>
    <w:p>
      <w:r>
        <w:t>锦州党史资料  7  锦州工业史上的光辉一页 评论地址：https://www.jiaokey.com/book/detail/13531713.html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