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书名：动真格  中国历代肃贪廉政得失</w:t>
      </w:r>
    </w:p>
    <w:p>
      <w:r>
        <w:t>作者：迟双明编著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总页数：308</w:t>
      </w:r>
    </w:p>
    <w:p>
      <w:r>
        <w:t>更多请访问教客网: www.jiaokey.com</w:t>
      </w:r>
    </w:p>
    <w:p>
      <w:r>
        <w:t>动真格  中国历代肃贪廉政得失 评论地址：https://www.jiaokey.com/book/detail/13531712.html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