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热点技术专利预警分析  汽车安全气囊分册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热点技术专利预警分析  汽车安全气囊分册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本书出售、求购地址：https://www.jiaokey.com/book/detail/13531708.html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关键词搜索：https://www.jiaokey.com/tag/热点技术专利预警分析  汽车安全气囊分册.html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