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热点技术专利预警分析  社交网络分册</w:t>
      </w:r>
    </w:p>
    <w:p>
      <w:r>
        <w:rPr>
          <w:rFonts w:ascii="宋体" w:hAnsi="宋体" w:eastAsia="宋体"/>
          <w:sz w:val="24"/>
        </w:rPr>
        <w:t>魏保志主编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热点技术专利预警分析  社交网络分册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本书出售、求购地址：https://www.jiaokey.com/book/detail/13531707.html</w:t>
      </w:r>
    </w:p>
    <w:p>
      <w:r>
        <w:t>更多相关图书推荐：https://www.jiaokey.com</w:t>
      </w:r>
    </w:p>
    <w:p>
      <w:r>
        <w:t>魏保志主编 其他作品：https://www.jiaokey.com/tag/魏保志主编.html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关键词搜索：https://www.jiaokey.com/tag/热点技术专利预警分析  社交网络分册.html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