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书名：非常沟通  这样说话办事最有效</w:t>
      </w:r>
    </w:p>
    <w:p>
      <w:r>
        <w:t>作者：邢延国编著</w:t>
      </w:r>
    </w:p>
    <w:p>
      <w:r>
        <w:t>出版社：长春：吉林出版集团有限责任公司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非常沟通  这样说话办事最有效 评论地址：https://www.jiaokey.com/book/detail/13531703.html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