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书名：改革现场  晚清经济改革始末  下部</w:t>
      </w:r>
    </w:p>
    <w:p>
      <w:r>
        <w:t>作者：李德林著</w:t>
      </w:r>
    </w:p>
    <w:p>
      <w:r>
        <w:t>出版社：北京联合出版公司,2014.06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改革现场  晚清经济改革始末  下部 评论地址：https://www.jiaokey.com/book/detail/13531695.html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