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书名：空间经济学与中国区域发展：理论与实证研究</w:t>
      </w:r>
    </w:p>
    <w:p>
      <w:r>
        <w:t>作者：郑长德著</w:t>
      </w:r>
    </w:p>
    <w:p>
      <w:r>
        <w:t>出版社：北京：经济科学出版社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空间经济学与中国区域发展：理论与实证研究 评论地址：https://www.jiaokey.com/book/detail/13531660.html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