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找对你人生中最重要的7个人＝FIND THE 7 MOST IMPORTANT PERSONS IN YOUR LIFE</w:t>
      </w:r>
    </w:p>
    <w:p>
      <w:r>
        <w:rPr>
          <w:rFonts w:ascii="宋体" w:hAnsi="宋体" w:eastAsia="宋体"/>
          <w:sz w:val="24"/>
        </w:rPr>
        <w:t>李维文著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找对你人生中最重要的7个人＝FIND THE 7 MOST IMPORTANT PERSONS IN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本书出售、求购地址：https://www.jiaokey.com/book/detail/13531653.html</w:t>
      </w:r>
    </w:p>
    <w:p>
      <w:r>
        <w:t>更多相关图书推荐：https://www.jiaokey.com</w:t>
      </w:r>
    </w:p>
    <w:p>
      <w:r>
        <w:t>李维文著 其他作品：https://www.jiaokey.com/tag/李维文著.html</w:t>
      </w:r>
    </w:p>
    <w:p>
      <w:r>
        <w:t>关键词搜索：https://www.jiaokey.com/tag/找对你人生中最重要的7个人＝FIND THE 7 MOST IMPORTANT PERSONS IN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