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永远不要失去自信</w:t>
      </w:r>
    </w:p>
    <w:p>
      <w:r>
        <w:rPr>
          <w:rFonts w:ascii="宋体" w:hAnsi="宋体" w:eastAsia="宋体"/>
          <w:sz w:val="24"/>
        </w:rPr>
        <w:t>（美）罗伯特·科利尔著；林博译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永远不要失去自信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本书出售、求购地址：https://www.jiaokey.com/book/detail/13531638.html</w:t>
      </w:r>
    </w:p>
    <w:p>
      <w:r>
        <w:t>更多相关图书推荐：https://www.jiaokey.com</w:t>
      </w:r>
    </w:p>
    <w:p>
      <w:r>
        <w:t>（美）罗伯特·科利尔著；林博译 其他作品：https://www.jiaokey.com/tag/（美）罗伯特·科利尔著；林博译.html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关键词搜索：https://www.jiaokey.com/tag/永远不要失去自信.html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